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650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 М ДЭП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18810086230002120819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671411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18810086230002120819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от 10.06.2025,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18810086230002120819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0412365400805006502520155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533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318E-418C-4D88-BF24-8DD29C20AE8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